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rPr>
          <w:sz w:val="22"/>
        </w:rPr>
        <w:t>自己分析ワークシート</w:t>
      </w:r>
    </w:p>
    <w:p>
      <w:pPr>
        <w:pStyle w:val="Heading2"/>
      </w:pPr>
      <w:r>
        <w:rPr>
          <w:sz w:val="22"/>
        </w:rPr>
        <w:t>① 転職の目的を明確にする</w:t>
      </w:r>
    </w:p>
    <w:p>
      <w:pPr>
        <w:pStyle w:val="ListBullet"/>
      </w:pPr>
      <w:r>
        <w:rPr>
          <w:sz w:val="22"/>
        </w:rPr>
        <w:t>現職（または前職）での不満や課題は？</w:t>
      </w:r>
    </w:p>
    <w:p>
      <w:r>
        <w:rPr>
          <w:sz w:val="22"/>
        </w:rPr>
        <w:t>➡️</w:t>
      </w:r>
    </w:p>
    <w:p/>
    <w:p>
      <w:pPr>
        <w:pStyle w:val="ListBullet"/>
      </w:pPr>
      <w:r>
        <w:rPr>
          <w:sz w:val="22"/>
        </w:rPr>
        <w:t>転職によって叶えたいことは？</w:t>
      </w:r>
    </w:p>
    <w:p>
      <w:r>
        <w:rPr>
          <w:sz w:val="22"/>
        </w:rPr>
        <w:t>➡️</w:t>
      </w:r>
    </w:p>
    <w:p/>
    <w:p>
      <w:pPr>
        <w:pStyle w:val="ListBullet"/>
      </w:pPr>
      <w:r>
        <w:rPr>
          <w:sz w:val="22"/>
        </w:rPr>
        <w:t>自分の価値観・人生で大事にしたいことは？</w:t>
      </w:r>
    </w:p>
    <w:p>
      <w:r>
        <w:rPr>
          <w:sz w:val="22"/>
        </w:rPr>
        <w:t>➡️</w:t>
      </w:r>
    </w:p>
    <w:p/>
    <w:p>
      <w:pPr>
        <w:pStyle w:val="Heading2"/>
      </w:pPr>
      <w:r>
        <w:rPr>
          <w:sz w:val="22"/>
        </w:rPr>
        <w:t>② 自分の強み・弱みを整理する</w:t>
      </w:r>
    </w:p>
    <w:p>
      <w:pPr>
        <w:pStyle w:val="ListBullet"/>
      </w:pPr>
      <w:r>
        <w:rPr>
          <w:sz w:val="22"/>
        </w:rPr>
        <w:t>これまでの仕事の中で評価された実績・成果は？</w:t>
      </w:r>
    </w:p>
    <w:p>
      <w:r>
        <w:rPr>
          <w:sz w:val="22"/>
        </w:rPr>
        <w:t>➡️</w:t>
      </w:r>
    </w:p>
    <w:p/>
    <w:p>
      <w:pPr>
        <w:pStyle w:val="ListBullet"/>
      </w:pPr>
      <w:r>
        <w:rPr>
          <w:sz w:val="22"/>
        </w:rPr>
        <w:t>自分が得意・好きだと感じる仕事や作業は？</w:t>
      </w:r>
    </w:p>
    <w:p>
      <w:r>
        <w:rPr>
          <w:sz w:val="22"/>
        </w:rPr>
        <w:t>➡️</w:t>
      </w:r>
    </w:p>
    <w:p/>
    <w:p>
      <w:pPr>
        <w:pStyle w:val="ListBullet"/>
      </w:pPr>
      <w:r>
        <w:rPr>
          <w:sz w:val="22"/>
        </w:rPr>
        <w:t>周囲からよく言われる長所は？</w:t>
      </w:r>
    </w:p>
    <w:p>
      <w:r>
        <w:rPr>
          <w:sz w:val="22"/>
        </w:rPr>
        <w:t>➡️</w:t>
      </w:r>
    </w:p>
    <w:p/>
    <w:p>
      <w:pPr>
        <w:pStyle w:val="ListBullet"/>
      </w:pPr>
      <w:r>
        <w:rPr>
          <w:sz w:val="22"/>
        </w:rPr>
        <w:t>自分の弱み・苦手なことは？</w:t>
      </w:r>
    </w:p>
    <w:p>
      <w:r>
        <w:rPr>
          <w:sz w:val="22"/>
        </w:rPr>
        <w:t>➡️</w:t>
      </w:r>
    </w:p>
    <w:p/>
    <w:p>
      <w:pPr>
        <w:pStyle w:val="ListBullet"/>
      </w:pPr>
      <w:r>
        <w:rPr>
          <w:sz w:val="22"/>
        </w:rPr>
        <w:t>弱みをどうカバーしている？もしくは改善の努力は？</w:t>
      </w:r>
    </w:p>
    <w:p>
      <w:r>
        <w:rPr>
          <w:sz w:val="22"/>
        </w:rPr>
        <w:t>➡️</w:t>
      </w:r>
    </w:p>
    <w:p/>
    <w:p>
      <w:pPr>
        <w:pStyle w:val="Heading2"/>
      </w:pPr>
      <w:r>
        <w:rPr>
          <w:sz w:val="22"/>
        </w:rPr>
        <w:t>③ キャリアの方向性を考える</w:t>
      </w:r>
    </w:p>
    <w:p>
      <w:pPr>
        <w:pStyle w:val="ListBullet"/>
      </w:pPr>
      <w:r>
        <w:rPr>
          <w:sz w:val="22"/>
        </w:rPr>
        <w:t>今後目指したい職種や業界は？</w:t>
      </w:r>
    </w:p>
    <w:p>
      <w:r>
        <w:rPr>
          <w:sz w:val="22"/>
        </w:rPr>
        <w:t>➡️</w:t>
      </w:r>
    </w:p>
    <w:p/>
    <w:p>
      <w:pPr>
        <w:pStyle w:val="ListBullet"/>
      </w:pPr>
      <w:r>
        <w:rPr>
          <w:sz w:val="22"/>
        </w:rPr>
        <w:t>5年後・10年後の理想のキャリア像は？</w:t>
      </w:r>
    </w:p>
    <w:p>
      <w:r>
        <w:rPr>
          <w:sz w:val="22"/>
        </w:rPr>
        <w:t>➡️</w:t>
      </w:r>
    </w:p>
    <w:p/>
    <w:p>
      <w:pPr>
        <w:pStyle w:val="ListBullet"/>
      </w:pPr>
      <w:r>
        <w:rPr>
          <w:sz w:val="22"/>
        </w:rPr>
        <w:t>転職先に求める条件（優先順位つき）</w:t>
      </w:r>
    </w:p>
    <w:p>
      <w:r>
        <w:rPr>
          <w:sz w:val="22"/>
        </w:rPr>
        <w:t>1.</w:t>
        <w:br/>
        <w:t>2.</w:t>
        <w:br/>
        <w:t>3.</w:t>
      </w:r>
    </w:p>
    <w:p/>
    <w:p>
      <w:pPr>
        <w:pStyle w:val="Heading2"/>
      </w:pPr>
      <w:r>
        <w:rPr>
          <w:sz w:val="22"/>
        </w:rPr>
        <w:t>④ 自己PRの準備（まとめ）</w:t>
      </w:r>
    </w:p>
    <w:p>
      <w:pPr>
        <w:pStyle w:val="ListBullet"/>
      </w:pPr>
      <w:r>
        <w:rPr>
          <w:sz w:val="22"/>
        </w:rPr>
        <w:t>あなたの強みをひとことで表現すると？</w:t>
      </w:r>
    </w:p>
    <w:p>
      <w:r>
        <w:rPr>
          <w:sz w:val="22"/>
        </w:rPr>
        <w:t>➡️</w:t>
      </w:r>
    </w:p>
    <w:p/>
    <w:p>
      <w:pPr>
        <w:pStyle w:val="ListBullet"/>
      </w:pPr>
      <w:r>
        <w:rPr>
          <w:sz w:val="22"/>
        </w:rPr>
        <w:t>転職先でどう貢献できるか？（企業に伝えるべきポイント）</w:t>
      </w:r>
    </w:p>
    <w:p>
      <w:r>
        <w:rPr>
          <w:sz w:val="22"/>
        </w:rPr>
        <w:t>➡️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